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莎剧的黑历史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莎剧的黑历史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莎士比亚-戏剧文学评论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本书出售、求购地址：https://www.jiaokey.com/book/detail/14586345.html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上海:东方出版中心,2019.03 出版图书：https://www.jiaokey.com/tag/上海:东方出版中心,2019.03.html</w:t>
      </w:r>
    </w:p>
    <w:p>
      <w:r>
        <w:t>关键词搜索：https://www.jiaokey.com/tag/莎士比亚-戏剧文学评论.html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