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“风土海沧”民俗调查丛书  水美钟山卷</w:t>
      </w:r>
    </w:p>
    <w:p>
      <w:r>
        <w:rPr>
          <w:rFonts w:ascii="宋体" w:hAnsi="宋体" w:eastAsia="宋体"/>
          <w:sz w:val="24"/>
        </w:rPr>
        <w:t>刘晓庆责任编辑；黄达绥，吴光辉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“风土海沧”民俗调查丛书  水美钟山卷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刘晓庆责任编辑；黄达绥，吴光辉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本书出售、求购地址：https://www.jiaokey.com/book/detail/14586307.html</w:t>
      </w:r>
    </w:p>
    <w:p>
      <w:r>
        <w:t>更多相关图书推荐：https://www.jiaokey.com</w:t>
      </w:r>
    </w:p>
    <w:p>
      <w:r>
        <w:t>刘晓庆责任编辑；黄达绥，吴光辉 其他作品：https://www.jiaokey.com/tag/刘晓庆责任编辑；黄达绥，吴光辉.html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关键词搜索：https://www.jiaokey.com/tag/“风土海沧”民俗调查丛书  水美钟山卷.html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