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入门与出道  在科学院、工程院亲历札记及我的早年</w:t>
      </w:r>
    </w:p>
    <w:p>
      <w:r>
        <w:rPr>
          <w:rFonts w:ascii="宋体" w:hAnsi="宋体" w:eastAsia="宋体"/>
          <w:sz w:val="24"/>
        </w:rPr>
        <w:t>葛能全著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入门与出道  在科学院、工程院亲历札记及我的早年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本书出售、求购地址：https://www.jiaokey.com/book/detail/14586270.html</w:t>
      </w:r>
    </w:p>
    <w:p>
      <w:r>
        <w:t>更多相关图书推荐：https://www.jiaokey.com</w:t>
      </w:r>
    </w:p>
    <w:p>
      <w:r>
        <w:t>葛能全著 其他作品：https://www.jiaokey.com/tag/葛能全著.html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关键词搜索：https://www.jiaokey.com/tag/入门与出道  在科学院、工程院亲历札记及我的早年.html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