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石油的时代  下  诠释-石油市场大幅度波动的深层逻辑</w:t>
      </w:r>
    </w:p>
    <w:p>
      <w:r>
        <w:rPr>
          <w:rFonts w:ascii="宋体" w:hAnsi="宋体" w:eastAsia="宋体"/>
          <w:sz w:val="24"/>
        </w:rPr>
        <w:t>王能全著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石油的时代  下  诠释-石油市场大幅度波动的深层逻辑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王能全著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石油工业-产业发展-研究-世界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本书出售、求购地址：https://www.jiaokey.com/book/detail/14586242.html</w:t>
      </w:r>
    </w:p>
    <w:p>
      <w:r>
        <w:t>更多相关图书推荐：https://www.jiaokey.com</w:t>
      </w:r>
    </w:p>
    <w:p>
      <w:r>
        <w:t>王能全著 其他作品：https://www.jiaokey.com/tag/王能全著.html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关键词搜索：https://www.jiaokey.com/tag/石油工业-产业发展-研究-世界.html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