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书名：谈判心理学  制造强势心理势差的谈判技巧</w:t>
      </w:r>
    </w:p>
    <w:p>
      <w:r>
        <w:t>作者：梁志刚编著</w:t>
      </w:r>
    </w:p>
    <w:p>
      <w:r>
        <w:t>出版社：北京:企业管理出版社,2018.08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谈判心理学  制造强势心理势差的谈判技巧 评论地址：https://www.jiaokey.com/book/detail/14586239.html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