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中国广东音乐·高胡名典荟萃  修订版</w:t>
      </w:r>
    </w:p>
    <w:p>
      <w:r>
        <w:rPr>
          <w:rFonts w:ascii="宋体" w:hAnsi="宋体" w:eastAsia="宋体"/>
          <w:sz w:val="24"/>
        </w:rPr>
        <w:t>余其伟编注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中国广东音乐·高胡名典荟萃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本书出售、求购地址：https://www.jiaokey.com/book/detail/14586193.html</w:t>
      </w:r>
    </w:p>
    <w:p>
      <w:r>
        <w:t>更多相关图书推荐：https://www.jiaokey.com</w:t>
      </w:r>
    </w:p>
    <w:p>
      <w:r>
        <w:t>余其伟编注 其他作品：https://www.jiaokey.com/tag/余其伟编注.html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关键词搜索：https://www.jiaokey.com/tag/中国广东音乐·高胡名典荟萃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