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韦斯帕夏诺回忆录  十五世纪名人传</w:t>
      </w:r>
    </w:p>
    <w:p>
      <w:r>
        <w:rPr>
          <w:rFonts w:ascii="宋体" w:hAnsi="宋体" w:eastAsia="宋体"/>
          <w:sz w:val="24"/>
        </w:rPr>
        <w:t>（意）韦斯帕夏诺著；王宪生译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韦斯帕夏诺回忆录  十五世纪名人传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（意）韦斯帕夏诺著；王宪生译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本书出售、求购地址：https://www.jiaokey.com/book/detail/14586178.html</w:t>
      </w:r>
    </w:p>
    <w:p>
      <w:r>
        <w:t>更多相关图书推荐：https://www.jiaokey.com</w:t>
      </w:r>
    </w:p>
    <w:p>
      <w:r>
        <w:t>（意）韦斯帕夏诺著；王宪生译 其他作品：https://www.jiaokey.com/tag/（意）韦斯帕夏诺著；王宪生译.html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关键词搜索：https://www.jiaokey.com/tag/韦斯帕夏诺回忆录  十五世纪名人传.html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