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书名：中国摄影家邵大浪  境生象外  1985-2018</w:t>
      </w:r>
    </w:p>
    <w:p>
      <w:r>
        <w:t>作者：邵大浪著</w:t>
      </w:r>
    </w:p>
    <w:p>
      <w:r>
        <w:t>出版社：北京:中国摄影出版社,2018.10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中国摄影家邵大浪  境生象外  1985-2018 评论地址：https://www.jiaokey.com/book/detail/14586166.html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