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谁煮了亚当·斯密的晚餐？</w:t>
      </w:r>
    </w:p>
    <w:p>
      <w:r>
        <w:rPr>
          <w:rFonts w:ascii="宋体" w:hAnsi="宋体" w:eastAsia="宋体"/>
          <w:sz w:val="24"/>
        </w:rPr>
        <w:t>（瑞典）凯特琳·马歇尔著；赵征，赵雨霏译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谁煮了亚当·斯密的晚餐？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（瑞典）凯特琳·马歇尔著；赵征，赵雨霏译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本书出售、求购地址：https://www.jiaokey.com/book/detail/14586163.html</w:t>
      </w:r>
    </w:p>
    <w:p>
      <w:r>
        <w:t>更多相关图书推荐：https://www.jiaokey.com</w:t>
      </w:r>
    </w:p>
    <w:p>
      <w:r>
        <w:t>（瑞典）凯特琳·马歇尔著；赵征，赵雨霏译 其他作品：https://www.jiaokey.com/tag/（瑞典）凯特琳·马歇尔著；赵征，赵雨霏译.html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关键词搜索：https://www.jiaokey.com/tag/谁煮了亚当·斯密的晚餐？.html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