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琉光溢彩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琉光溢彩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本书出售、求购地址：https://www.jiaokey.com/book/detail/14586116.html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关键词搜索：https://www.jiaokey.com/tag/琉光溢彩.html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