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唯有大海不悲伤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唯有大海不悲伤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本书出售、求购地址：https://www.jiaokey.com/book/detail/14586104.html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关键词搜索：https://www.jiaokey.com/tag/唯有大海不悲伤.html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