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灵性森林  万物生长的天堂</w:t>
      </w:r>
    </w:p>
    <w:p>
      <w:r>
        <w:rPr>
          <w:rFonts w:ascii="宋体" w:hAnsi="宋体" w:eastAsia="宋体"/>
          <w:sz w:val="24"/>
        </w:rPr>
        <w:t>（美）罗伯特·卢埃林（Robert Llewellyn）摄影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灵性森林  万物生长的天堂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（美）罗伯特·卢埃林（Robert Llewellyn）摄影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本书出售、求购地址：https://www.jiaokey.com/book/detail/14586077.html</w:t>
      </w:r>
    </w:p>
    <w:p>
      <w:r>
        <w:t>更多相关图书推荐：https://www.jiaokey.com</w:t>
      </w:r>
    </w:p>
    <w:p>
      <w:r>
        <w:t>（美）罗伯特·卢埃林（Robert Llewellyn）摄影 其他作品：https://www.jiaokey.com/tag/（美）罗伯特·卢埃林（Robert Llewellyn）摄影.html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关键词搜索：https://www.jiaokey.com/tag/灵性森林  万物生长的天堂.html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