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书名：青年抄</w:t>
      </w:r>
    </w:p>
    <w:p>
      <w:r>
        <w:t>作者：（日）池田大作著；刘建强译</w:t>
      </w:r>
    </w:p>
    <w:p>
      <w:r>
        <w:t>出版社：西安:陕西师范大学出版社,2018.10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青年抄 评论地址：https://www.jiaokey.com/book/detail/14586072.html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