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如何在组织内有效开展导师制  世界500强企业广泛践行的人才培养系统</w:t>
      </w:r>
    </w:p>
    <w:p>
      <w:r>
        <w:rPr>
          <w:rFonts w:ascii="宋体" w:hAnsi="宋体" w:eastAsia="宋体"/>
          <w:sz w:val="24"/>
        </w:rPr>
        <w:t>（美）詹妮弗·拉宾著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如何在组织内有效开展导师制  世界500强企业广泛践行的人才培养系统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（美）詹妮弗·拉宾著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本书出售、求购地址：https://www.jiaokey.com/book/detail/14586023.html</w:t>
      </w:r>
    </w:p>
    <w:p>
      <w:r>
        <w:t>更多相关图书推荐：https://www.jiaokey.com</w:t>
      </w:r>
    </w:p>
    <w:p>
      <w:r>
        <w:t>（美）詹妮弗·拉宾著 其他作品：https://www.jiaokey.com/tag/（美）詹妮弗·拉宾著.html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关键词搜索：https://www.jiaokey.com/tag/如何在组织内有效开展导师制  世界500强企业广泛践行的人才培养系统.html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