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柳诒征文集  第11卷  历史与文化论集  3</w:t>
      </w:r>
    </w:p>
    <w:p>
      <w:r>
        <w:rPr>
          <w:rFonts w:ascii="宋体" w:hAnsi="宋体" w:eastAsia="宋体"/>
          <w:sz w:val="24"/>
        </w:rPr>
        <w:t>柳诒征著；杨共乐，张昭军主编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柳诒征文集  第11卷  历史与文化论集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柳诒征著；杨共乐，张昭军主编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本书出售、求购地址：https://www.jiaokey.com/book/detail/14586018.html</w:t>
      </w:r>
    </w:p>
    <w:p>
      <w:r>
        <w:t>更多相关图书推荐：https://www.jiaokey.com</w:t>
      </w:r>
    </w:p>
    <w:p>
      <w:r>
        <w:t>柳诒征著；杨共乐，张昭军主编 其他作品：https://www.jiaokey.com/tag/柳诒征著；杨共乐，张昭军主编.html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关键词搜索：https://www.jiaokey.com/tag/柳诒征文集  第11卷  历史与文化论集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