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书名：中国历代造像艺术集萃  7</w:t>
      </w:r>
    </w:p>
    <w:p>
      <w:r>
        <w:t>作者：阅是编</w:t>
      </w:r>
    </w:p>
    <w:p>
      <w:r>
        <w:t>出版社：杭州:浙江人民美术出版社,2018.11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中国历代造像艺术集萃  7 评论地址：https://www.jiaokey.com/book/detail/14586016.html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