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书名：生命与爱</w:t>
      </w:r>
    </w:p>
    <w:p>
      <w:r>
        <w:t>作者：娄正纲绘</w:t>
      </w:r>
    </w:p>
    <w:p>
      <w:r>
        <w:t>出版社：北京:人民美术出版社,2019.03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生命与爱 评论地址：https://www.jiaokey.com/book/detail/14585995.html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