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书名：苗绣密码  战神的召唤</w:t>
      </w:r>
    </w:p>
    <w:p>
      <w:r>
        <w:t>作者：仲星明著</w:t>
      </w:r>
    </w:p>
    <w:p>
      <w:r>
        <w:t>出版社：江苏凤凰美术出版社,2018.11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苗绣密码  战神的召唤 评论地址：https://www.jiaokey.com/book/detail/14585985.html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