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书名：形态与趋势  投资中的择时与择势</w:t>
      </w:r>
    </w:p>
    <w:p>
      <w:r>
        <w:t>作者：成铁智著</w:t>
      </w:r>
    </w:p>
    <w:p>
      <w:r>
        <w:t>出版社：北京:企业管理出版社,2019.02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形态与趋势  投资中的择时与择势 评论地址：https://www.jiaokey.com/book/detail/14585983.html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