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书名：网购平台企业对在线商品的质量诚信管控研究</w:t>
      </w:r>
    </w:p>
    <w:p>
      <w:r>
        <w:t>作者：赵宏霞，杨皎平，荣帅著</w:t>
      </w:r>
    </w:p>
    <w:p>
      <w:r>
        <w:t>出版社：长春:吉林大学出版社,2019.03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网购平台企业对在线商品的质量诚信管控研究 评论地址：https://www.jiaokey.com/book/detail/14585969.html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