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10  蕉竹斋象棋谱  下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象棋文献集成  10  蕉竹斋象棋谱  下 评论地址：https://www.jiaokey.com/book/detail/14585963.html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