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书名：大学生母语素质教育及提升研究</w:t>
      </w:r>
    </w:p>
    <w:p>
      <w:r>
        <w:t>作者：李洪亮著</w:t>
      </w:r>
    </w:p>
    <w:p>
      <w:r>
        <w:t>出版社：济南:山东大学出版社,2018.12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大学生母语素质教育及提升研究 评论地址：https://www.jiaokey.com/book/detail/14585947.html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