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书名：亲情与友情  字里行间彰显真情  平凡小事发人深思</w:t>
      </w:r>
    </w:p>
    <w:p>
      <w:r>
        <w:t>作者：裘婉华著</w:t>
      </w:r>
    </w:p>
    <w:p>
      <w:r>
        <w:t>出版社：北京:台海出版社,2019.01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亲情与友情  字里行间彰显真情  平凡小事发人深思 评论地址：https://www.jiaokey.com/book/detail/14585844.html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