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书名：西北地区重要矿产资源潜力分析</w:t>
      </w:r>
    </w:p>
    <w:p>
      <w:r>
        <w:t>作者：董福辰等编著</w:t>
      </w:r>
    </w:p>
    <w:p>
      <w:r>
        <w:t>出版社：武汉:中国地质大学出版社,2018.12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西北地区重要矿产资源潜力分析 评论地址：https://www.jiaokey.com/book/detail/14585842.html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