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书名：城市务工知识读本</w:t>
      </w:r>
    </w:p>
    <w:p>
      <w:r>
        <w:t>作者:中华工商联合会教育培训中心，北京育知咨政公共管理研究院联合编写</w:t>
      </w:r>
    </w:p>
    <w:p>
      <w:r>
        <w:t>出版社:北京：中国传媒大学出版社</w:t>
      </w:r>
    </w:p>
    <w:p>
      <w:r>
        <w:t>出版日期：2005.05</w:t>
      </w:r>
    </w:p>
    <w:p>
      <w:r>
        <w:t>总页数：192</w:t>
      </w:r>
    </w:p>
    <w:p>
      <w:r>
        <w:t>更多请访问教客网:www.jiaokey.com</w:t>
      </w:r>
    </w:p>
    <w:p>
      <w:r>
        <w:t>城市务工知识读本评论地址：https://www.jiaokey.com/book/detail/14585811.html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