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书名：石螺斋谈丛</w:t>
      </w:r>
    </w:p>
    <w:p>
      <w:r>
        <w:t>作者：李启良著</w:t>
      </w:r>
    </w:p>
    <w:p>
      <w:r>
        <w:t>出版社：西安：陕西人民出版社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石螺斋谈丛 评论地址：https://www.jiaokey.com/book/detail/14585787.html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