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书名：柔韧的智慧</w:t>
      </w:r>
    </w:p>
    <w:p>
      <w:r>
        <w:t>作者：许华春主编；贾恭惠主审；贾恭惠，徐小宁，何小民，李引进副主编；许华春，贾恭惠，徐小宁，何小民，李引进，沈坤编委会成员</w:t>
      </w:r>
    </w:p>
    <w:p>
      <w:r>
        <w:t>出版社：武汉：武汉大学出版社</w:t>
      </w:r>
    </w:p>
    <w:p>
      <w:r>
        <w:t>出版日期：2011.08</w:t>
      </w:r>
    </w:p>
    <w:p>
      <w:r>
        <w:t>总页数：175</w:t>
      </w:r>
    </w:p>
    <w:p>
      <w:r>
        <w:t>更多请访问教客网: www.jiaokey.com</w:t>
      </w:r>
    </w:p>
    <w:p>
      <w:r>
        <w:t>柔韧的智慧 评论地址：https://www.jiaokey.com/book/detail/14585735.html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