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建筑施工现场十大工技术操作标准规范  放线工技术操作标准规范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建筑施工现场十大工技术操作标准规范  放线工技术操作标准规范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本书出售、求购地址：https://www.jiaokey.com/book/detail/14585678.html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关键词搜索：https://www.jiaokey.com/tag/建筑施工现场十大工技术操作标准规范  放线工技术操作标准规范.html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