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张思莱谈育儿那点事儿  专家解惑0-6岁育儿难题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张思莱谈育儿那点事儿  专家解惑0-6岁育儿难题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本书出售、求购地址：https://www.jiaokey.com/book/detail/14585674.html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关键词搜索：https://www.jiaokey.com/tag/张思莱谈育儿那点事儿  专家解惑0-6岁育儿难题.html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