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高校后勤集团管理研究</w:t>
      </w:r>
    </w:p>
    <w:p>
      <w:r>
        <w:rPr>
          <w:rFonts w:ascii="宋体" w:hAnsi="宋体" w:eastAsia="宋体"/>
          <w:sz w:val="24"/>
        </w:rPr>
        <w:t>方豪彪，罗福建著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高校后勤集团管理研究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方豪彪，罗福建著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高等学校-总务工作-研究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本书出售、求购地址：https://www.jiaokey.com/book/detail/14585659.html</w:t>
      </w:r>
    </w:p>
    <w:p>
      <w:r>
        <w:t>更多相关图书推荐：https://www.jiaokey.com</w:t>
      </w:r>
    </w:p>
    <w:p>
      <w:r>
        <w:t>方豪彪，罗福建著 其他作品：https://www.jiaokey.com/tag/方豪彪，罗福建著.html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关键词搜索：https://www.jiaokey.com/tag/高等学校-总务工作-研究.html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