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现代家庭服务业职业培训系列教程  现代家政服务  职业知识</w:t>
      </w:r>
    </w:p>
    <w:p>
      <w:r>
        <w:rPr>
          <w:rFonts w:ascii="宋体" w:hAnsi="宋体" w:eastAsia="宋体"/>
          <w:sz w:val="24"/>
        </w:rPr>
        <w:t>沈力匀主编；中国家庭服务业协会组编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现代家庭服务业职业培训系列教程  现代家政服务  职业知识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沈力匀主编；中国家庭服务业协会组编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本书出售、求购地址：https://www.jiaokey.com/book/detail/14585657.html</w:t>
      </w:r>
    </w:p>
    <w:p>
      <w:r>
        <w:t>更多相关图书推荐：https://www.jiaokey.com</w:t>
      </w:r>
    </w:p>
    <w:p>
      <w:r>
        <w:t>沈力匀主编；中国家庭服务业协会组编 其他作品：https://www.jiaokey.com/tag/沈力匀主编；中国家庭服务业协会组编.html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关键词搜索：https://www.jiaokey.com/tag/现代家庭服务业职业培训系列教程  现代家政服务  职业知识.html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