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中央民族大学后勤产业集团管理纪实  听说</w:t>
      </w:r>
    </w:p>
    <w:p>
      <w:r>
        <w:rPr>
          <w:rFonts w:ascii="宋体" w:hAnsi="宋体" w:eastAsia="宋体"/>
          <w:sz w:val="24"/>
        </w:rPr>
        <w:t>后勤产业集团编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中央民族大学后勤产业集团管理纪实  听说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后勤产业集团编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本书出售、求购地址：https://www.jiaokey.com/book/detail/14585656.html</w:t>
      </w:r>
    </w:p>
    <w:p>
      <w:r>
        <w:t>更多相关图书推荐：https://www.jiaokey.com</w:t>
      </w:r>
    </w:p>
    <w:p>
      <w:r>
        <w:t>后勤产业集团编 其他作品：https://www.jiaokey.com/tag/后勤产业集团编.html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关键词搜索：https://www.jiaokey.com/tag/中央民族大学后勤产业集团管理纪实  听说.html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