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杏坛论道  思源同行  涵育熏陶</w:t>
      </w:r>
    </w:p>
    <w:p>
      <w:r>
        <w:rPr>
          <w:rFonts w:ascii="宋体" w:hAnsi="宋体" w:eastAsia="宋体"/>
          <w:sz w:val="24"/>
        </w:rPr>
        <w:t>史来平著；周延波主编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杏坛论道  思源同行  涵育熏陶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史来平著；周延波主编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本书出售、求购地址：https://www.jiaokey.com/book/detail/14585653.html</w:t>
      </w:r>
    </w:p>
    <w:p>
      <w:r>
        <w:t>更多相关图书推荐：https://www.jiaokey.com</w:t>
      </w:r>
    </w:p>
    <w:p>
      <w:r>
        <w:t>史来平著；周延波主编 其他作品：https://www.jiaokey.com/tag/史来平著；周延波主编.html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关键词搜索：https://www.jiaokey.com/tag/杏坛论道  思源同行  涵育熏陶.html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