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书名：守望教育  新闻传播教育的行与思</w:t>
      </w:r>
    </w:p>
    <w:p>
      <w:r>
        <w:t>作者：赵全章著；周延波主编</w:t>
      </w:r>
    </w:p>
    <w:p>
      <w:r>
        <w:t>出版社：西安:陕西人民出版社,2010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守望教育  新闻传播教育的行与思 评论地址：https://www.jiaokey.com/book/detail/14585652.html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