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书名：科漫大家  缪印堂</w:t>
      </w:r>
    </w:p>
    <w:p>
      <w:r>
        <w:t>作者：：科普人生：聆听老一辈科普工作者娓娓道来的科普历程</w:t>
      </w:r>
    </w:p>
    <w:p>
      <w:r>
        <w:t>出版社：北京:科学普及出版社,2012.01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科漫大家  缪印堂 评论地址：https://www.jiaokey.com/book/detail/14585624.html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