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书名：采撷者之诗</w:t>
      </w:r>
    </w:p>
    <w:p>
      <w:r>
        <w:t>作者：宋琳著；沈洗尘主编</w:t>
      </w:r>
    </w:p>
    <w:p>
      <w:r>
        <w:t>出版社：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采撷者之诗 评论地址：https://www.jiaokey.com/book/detail/14585565.html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