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给战门者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给战门者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本书出售、求购地址：https://www.jiaokey.com/book/detail/14585361.html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关键词搜索：https://www.jiaokey.com/tag/给战门者.html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