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牛汉诗文补编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牛汉诗文补编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本书出售、求购地址：https://www.jiaokey.com/book/detail/14585298.html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关键词搜索：https://www.jiaokey.com/tag/牛汉诗文补编.html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