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长安学研究文献汇刊考古编金石卷  第2辑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长安学研究文献汇刊考古编金石卷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本书出售、求购地址：https://www.jiaokey.com/book/detail/14585235.html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关键词搜索：https://www.jiaokey.com/tag/长安学研究文献汇刊考古编金石卷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