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中国地学通鉴  灾害卷</w:t>
      </w:r>
    </w:p>
    <w:p>
      <w:r>
        <w:rPr>
          <w:rFonts w:ascii="宋体" w:hAnsi="宋体" w:eastAsia="宋体"/>
          <w:sz w:val="24"/>
        </w:rPr>
        <w:t>张治勋，张万霞主编；成伟光，屠俊勇，薛刚等副主编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中国地学通鉴  灾害卷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张治勋，张万霞主编；成伟光，屠俊勇，薛刚等副主编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本书出售、求购地址：https://www.jiaokey.com/book/detail/14585213.html</w:t>
      </w:r>
    </w:p>
    <w:p>
      <w:r>
        <w:t>更多相关图书推荐：https://www.jiaokey.com</w:t>
      </w:r>
    </w:p>
    <w:p>
      <w:r>
        <w:t>张治勋，张万霞主编；成伟光，屠俊勇，薛刚等副主编 其他作品：https://www.jiaokey.com/tag/张治勋，张万霞主编；成伟光，屠俊勇，薛刚等副主编.html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关键词搜索：https://www.jiaokey.com/tag/中国地学通鉴  灾害卷.html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