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山茶品种原色图鉴</w:t>
      </w:r>
    </w:p>
    <w:p>
      <w:r>
        <w:rPr>
          <w:rFonts w:ascii="宋体" w:hAnsi="宋体" w:eastAsia="宋体"/>
          <w:sz w:val="24"/>
        </w:rPr>
        <w:t>赵超艺，钟荣辉主编；邹春萍，徐晔春副主编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山茶品种原色图鉴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赵超艺，钟荣辉主编；邹春萍，徐晔春副主编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本书出售、求购地址：https://www.jiaokey.com/book/detail/14585164.html</w:t>
      </w:r>
    </w:p>
    <w:p>
      <w:r>
        <w:t>更多相关图书推荐：https://www.jiaokey.com</w:t>
      </w:r>
    </w:p>
    <w:p>
      <w:r>
        <w:t>赵超艺，钟荣辉主编；邹春萍，徐晔春副主编 其他作品：https://www.jiaokey.com/tag/赵超艺，钟荣辉主编；邹春萍，徐晔春副主编.html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关键词搜索：https://www.jiaokey.com/tag/山茶品种原色图鉴.html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