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北非地区高等级公路技术标准译题  道路工程  中法对照版</w:t>
      </w:r>
    </w:p>
    <w:p>
      <w:r>
        <w:rPr>
          <w:rFonts w:ascii="宋体" w:hAnsi="宋体" w:eastAsia="宋体"/>
          <w:sz w:val="24"/>
        </w:rPr>
        <w:t>谭孝足，易干明，陈代光等编译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北非地区高等级公路技术标准译题  道路工程  中法对照版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谭孝足，易干明，陈代光等编译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本书出售、求购地址：https://www.jiaokey.com/book/detail/14585161.html</w:t>
      </w:r>
    </w:p>
    <w:p>
      <w:r>
        <w:t>更多相关图书推荐：https://www.jiaokey.com</w:t>
      </w:r>
    </w:p>
    <w:p>
      <w:r>
        <w:t>谭孝足，易干明，陈代光等编译 其他作品：https://www.jiaokey.com/tag/谭孝足，易干明，陈代光等编译.html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关键词搜索：https://www.jiaokey.com/tag/北非地区高等级公路技术标准译题  道路工程  中法对照版.html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