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作者：王常华主编；张晓波，翁启伟，王卉副主编</w:t>
      </w:r>
    </w:p>
    <w:p>
      <w:r>
        <w:t>出版社：北京:中国传媒大学出版社,2017.04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供应链管理 评论地址：https://www.jiaokey.com/book/detail/14585144.html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