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  供药学  制药技术  制药工程  中药学及相关专业使用  第2版</w:t>
      </w:r>
    </w:p>
    <w:p>
      <w:r>
        <w:t>作者：郭力，康文艺主编；尹莲，宋小妹，陈建真等副主编</w:t>
      </w:r>
    </w:p>
    <w:p>
      <w:r>
        <w:t>出版社：北京:中国医药科技出版社,2018.08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中药化学  供药学  制药技术  制药工程  中药学及相关专业使用  第2版 评论地址：https://www.jiaokey.com/book/detail/14585121.html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