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张宇线性代数9讲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张宇线性代数9讲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本书出售、求购地址：https://www.jiaokey.com/book/detail/14585119.html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关键词搜索：https://www.jiaokey.com/tag/张宇线性代数9讲.html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