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基于供需特征分析的中国邮轮旅游发展策略研究</w:t>
      </w:r>
    </w:p>
    <w:p>
      <w:r>
        <w:rPr>
          <w:rFonts w:ascii="宋体" w:hAnsi="宋体" w:eastAsia="宋体"/>
          <w:sz w:val="24"/>
        </w:rPr>
        <w:t>张言庆著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基于供需特征分析的中国邮轮旅游发展策略研究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本书出售、求购地址：https://www.jiaokey.com/book/detail/14585059.html</w:t>
      </w:r>
    </w:p>
    <w:p>
      <w:r>
        <w:t>更多相关图书推荐：https://www.jiaokey.com</w:t>
      </w:r>
    </w:p>
    <w:p>
      <w:r>
        <w:t>张言庆著 其他作品：https://www.jiaokey.com/tag/张言庆著.html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关键词搜索：https://www.jiaokey.com/tag/基于供需特征分析的中国邮轮旅游发展策略研究.html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