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  访客至上的Web和移动可用性设计秘笈  原书第3版</w:t>
      </w:r>
    </w:p>
    <w:p>
      <w:r>
        <w:rPr>
          <w:rFonts w:ascii="宋体" w:hAnsi="宋体" w:eastAsia="宋体"/>
          <w:sz w:val="24"/>
        </w:rPr>
        <w:t>（美）史蒂夫·克鲁格著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  访客至上的Web和移动可用性设计秘笈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（美）史蒂夫·克鲁格著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本书出售、求购地址：https://www.jiaokey.com/book/detail/14585052.html</w:t>
      </w:r>
    </w:p>
    <w:p>
      <w:r>
        <w:t>更多相关图书推荐：https://www.jiaokey.com</w:t>
      </w:r>
    </w:p>
    <w:p>
      <w:r>
        <w:t>（美）史蒂夫·克鲁格著 其他作品：https://www.jiaokey.com/tag/（美）史蒂夫·克鲁格著.html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关键词搜索：https://www.jiaokey.com/tag/点石成金  访客至上的Web和移动可用性设计秘笈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