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认知传播视域下的影视艺术批评</w:t>
      </w:r>
    </w:p>
    <w:p>
      <w:r>
        <w:rPr>
          <w:rFonts w:ascii="宋体" w:hAnsi="宋体" w:eastAsia="宋体"/>
          <w:sz w:val="24"/>
        </w:rPr>
        <w:t>张君，战迪，刘一辰著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认知传播视域下的影视艺术批评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张君，战迪，刘一辰著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本书出售、求购地址：https://www.jiaokey.com/book/detail/14585040.html</w:t>
      </w:r>
    </w:p>
    <w:p>
      <w:r>
        <w:t>更多相关图书推荐：https://www.jiaokey.com</w:t>
      </w:r>
    </w:p>
    <w:p>
      <w:r>
        <w:t>张君，战迪，刘一辰著 其他作品：https://www.jiaokey.com/tag/张君，战迪，刘一辰著.html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关键词搜索：https://www.jiaokey.com/tag/认知传播视域下的影视艺术批评.html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