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中国马铃薯生产与市场分析</w:t>
      </w:r>
    </w:p>
    <w:p>
      <w:r>
        <w:rPr>
          <w:rFonts w:ascii="宋体" w:hAnsi="宋体" w:eastAsia="宋体"/>
          <w:sz w:val="24"/>
        </w:rPr>
        <w:t>罗其友，高明杰，刘洋等著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中国马铃薯生产与市场分析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罗其友，高明杰，刘洋等著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本书出售、求购地址：https://www.jiaokey.com/book/detail/14585034.html</w:t>
      </w:r>
    </w:p>
    <w:p>
      <w:r>
        <w:t>更多相关图书推荐：https://www.jiaokey.com</w:t>
      </w:r>
    </w:p>
    <w:p>
      <w:r>
        <w:t>罗其友，高明杰，刘洋等著 其他作品：https://www.jiaokey.com/tag/罗其友，高明杰，刘洋等著.html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关键词搜索：https://www.jiaokey.com/tag/中国马铃薯生产与市场分析.html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