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书名：“中国制造2025”出版工程  网络科学中的度量分析与应用</w:t>
      </w:r>
    </w:p>
    <w:p>
      <w:r>
        <w:t>作者：陈增强，雷辉，史永堂著</w:t>
      </w:r>
    </w:p>
    <w:p>
      <w:r>
        <w:t>出版社：北京：化学工业出版社</w:t>
      </w:r>
    </w:p>
    <w:p>
      <w:r>
        <w:t>出版日期：2019</w:t>
      </w:r>
    </w:p>
    <w:p>
      <w:r>
        <w:t>总页数：172</w:t>
      </w:r>
    </w:p>
    <w:p>
      <w:r>
        <w:t>更多请访问教客网: www.jiaokey.com</w:t>
      </w:r>
    </w:p>
    <w:p>
      <w:r>
        <w:t>“中国制造2025”出版工程  网络科学中的度量分析与应用 评论地址：https://www.jiaokey.com/book/detail/14585031.html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